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B24B" w14:textId="77777777" w:rsidR="007F0053" w:rsidRPr="007F0053" w:rsidRDefault="007F0053" w:rsidP="007F0053">
      <w:pPr>
        <w:widowControl w:val="0"/>
        <w:autoSpaceDE w:val="0"/>
        <w:autoSpaceDN w:val="0"/>
        <w:spacing w:before="440" w:after="0" w:line="240" w:lineRule="auto"/>
        <w:rPr>
          <w:rFonts w:ascii="Times New Roman" w:eastAsia="Courier New" w:hAnsi="Courier New" w:cs="Courier New"/>
          <w:sz w:val="40"/>
          <w:szCs w:val="21"/>
        </w:rPr>
      </w:pPr>
    </w:p>
    <w:p w14:paraId="6FD3A3EF" w14:textId="24EE5162" w:rsidR="007F0053" w:rsidRPr="007F0053" w:rsidRDefault="007F0053" w:rsidP="007F0053">
      <w:pPr>
        <w:widowControl w:val="0"/>
        <w:autoSpaceDE w:val="0"/>
        <w:autoSpaceDN w:val="0"/>
        <w:spacing w:after="0" w:line="240" w:lineRule="auto"/>
        <w:ind w:right="639"/>
        <w:jc w:val="center"/>
        <w:rPr>
          <w:rFonts w:ascii="Times New Roman" w:eastAsia="Courier New" w:hAnsi="Courier New" w:cs="Courier New"/>
          <w:b/>
          <w:sz w:val="40"/>
        </w:rPr>
      </w:pPr>
      <w:r w:rsidRPr="007F0053">
        <w:rPr>
          <w:rFonts w:ascii="Times New Roman" w:eastAsia="Courier New" w:hAnsi="Courier New" w:cs="Courier New"/>
          <w:b/>
          <w:sz w:val="40"/>
        </w:rPr>
        <w:t>CMR</w:t>
      </w:r>
      <w:r w:rsidRPr="007F0053">
        <w:rPr>
          <w:rFonts w:ascii="Times New Roman" w:eastAsia="Courier New" w:hAnsi="Courier New" w:cs="Courier New"/>
          <w:b/>
          <w:spacing w:val="-11"/>
          <w:sz w:val="40"/>
        </w:rPr>
        <w:t xml:space="preserve"> </w:t>
      </w:r>
      <w:r w:rsidRPr="007F0053">
        <w:rPr>
          <w:rFonts w:ascii="Times New Roman" w:eastAsia="Courier New" w:hAnsi="Courier New" w:cs="Courier New"/>
          <w:b/>
          <w:sz w:val="40"/>
        </w:rPr>
        <w:t>INSTITUTE</w:t>
      </w:r>
      <w:r w:rsidRPr="007F0053">
        <w:rPr>
          <w:rFonts w:ascii="Times New Roman" w:eastAsia="Courier New" w:hAnsi="Courier New" w:cs="Courier New"/>
          <w:b/>
          <w:spacing w:val="-13"/>
          <w:sz w:val="40"/>
        </w:rPr>
        <w:t xml:space="preserve"> </w:t>
      </w:r>
      <w:r w:rsidRPr="007F0053">
        <w:rPr>
          <w:rFonts w:ascii="Times New Roman" w:eastAsia="Courier New" w:hAnsi="Courier New" w:cs="Courier New"/>
          <w:b/>
          <w:sz w:val="40"/>
        </w:rPr>
        <w:t>OF</w:t>
      </w:r>
      <w:r w:rsidRPr="007F0053">
        <w:rPr>
          <w:rFonts w:ascii="Times New Roman" w:eastAsia="Courier New" w:hAnsi="Courier New" w:cs="Courier New"/>
          <w:b/>
          <w:spacing w:val="-9"/>
          <w:sz w:val="40"/>
        </w:rPr>
        <w:t xml:space="preserve"> </w:t>
      </w:r>
      <w:r w:rsidRPr="007F0053">
        <w:rPr>
          <w:rFonts w:ascii="Times New Roman" w:eastAsia="Courier New" w:hAnsi="Courier New" w:cs="Courier New"/>
          <w:b/>
          <w:spacing w:val="-2"/>
          <w:sz w:val="40"/>
        </w:rPr>
        <w:t>TECHNOLOGY</w:t>
      </w:r>
    </w:p>
    <w:p w14:paraId="47FBE0DD" w14:textId="65B4E0EF" w:rsidR="007F0053" w:rsidRDefault="007F0053" w:rsidP="007F0053">
      <w:pPr>
        <w:widowControl w:val="0"/>
        <w:autoSpaceDE w:val="0"/>
        <w:autoSpaceDN w:val="0"/>
        <w:spacing w:before="87" w:after="0" w:line="312" w:lineRule="auto"/>
        <w:ind w:left="1013" w:right="2418"/>
        <w:jc w:val="center"/>
        <w:outlineLvl w:val="1"/>
        <w:rPr>
          <w:rFonts w:ascii="Times New Roman" w:eastAsia="Cambria" w:hAnsi="Cambria" w:cs="Cambria"/>
          <w:b/>
          <w:bCs/>
        </w:rPr>
      </w:pPr>
      <w:r w:rsidRPr="007F0053">
        <w:rPr>
          <w:rFonts w:ascii="Times New Roman" w:eastAsia="Cambria" w:hAnsi="Cambria" w:cs="Cambria"/>
          <w:b/>
          <w:bCs/>
        </w:rPr>
        <w:t>Affiliated</w:t>
      </w:r>
      <w:r w:rsidRPr="007F0053">
        <w:rPr>
          <w:rFonts w:ascii="Times New Roman" w:eastAsia="Cambria" w:hAnsi="Cambria" w:cs="Cambria"/>
          <w:b/>
          <w:bCs/>
          <w:spacing w:val="-8"/>
        </w:rPr>
        <w:t xml:space="preserve"> </w:t>
      </w:r>
      <w:r w:rsidRPr="007F0053">
        <w:rPr>
          <w:rFonts w:ascii="Times New Roman" w:eastAsia="Cambria" w:hAnsi="Cambria" w:cs="Cambria"/>
          <w:b/>
          <w:bCs/>
        </w:rPr>
        <w:t>to</w:t>
      </w:r>
      <w:r w:rsidRPr="007F0053">
        <w:rPr>
          <w:rFonts w:ascii="Times New Roman" w:eastAsia="Cambria" w:hAnsi="Cambria" w:cs="Cambria"/>
          <w:b/>
          <w:bCs/>
          <w:spacing w:val="-9"/>
        </w:rPr>
        <w:t xml:space="preserve"> </w:t>
      </w:r>
      <w:r w:rsidRPr="007F0053">
        <w:rPr>
          <w:rFonts w:ascii="Times New Roman" w:eastAsia="Cambria" w:hAnsi="Cambria" w:cs="Cambria"/>
          <w:b/>
          <w:bCs/>
        </w:rPr>
        <w:t>Visvesvaraya</w:t>
      </w:r>
      <w:r w:rsidRPr="007F0053">
        <w:rPr>
          <w:rFonts w:ascii="Times New Roman" w:eastAsia="Cambria" w:hAnsi="Cambria" w:cs="Cambria"/>
          <w:b/>
          <w:bCs/>
          <w:spacing w:val="-9"/>
        </w:rPr>
        <w:t xml:space="preserve"> </w:t>
      </w:r>
      <w:r w:rsidRPr="007F0053">
        <w:rPr>
          <w:rFonts w:ascii="Times New Roman" w:eastAsia="Cambria" w:hAnsi="Cambria" w:cs="Cambria"/>
          <w:b/>
          <w:bCs/>
        </w:rPr>
        <w:t>Technological</w:t>
      </w:r>
      <w:r w:rsidRPr="007F0053">
        <w:rPr>
          <w:rFonts w:ascii="Times New Roman" w:eastAsia="Cambria" w:hAnsi="Cambria" w:cs="Cambria"/>
          <w:b/>
          <w:bCs/>
          <w:spacing w:val="-8"/>
        </w:rPr>
        <w:t xml:space="preserve"> </w:t>
      </w:r>
      <w:proofErr w:type="gramStart"/>
      <w:r w:rsidRPr="007F0053">
        <w:rPr>
          <w:rFonts w:ascii="Times New Roman" w:eastAsia="Cambria" w:hAnsi="Cambria" w:cs="Cambria"/>
          <w:b/>
          <w:bCs/>
        </w:rPr>
        <w:t>University(</w:t>
      </w:r>
      <w:proofErr w:type="gramEnd"/>
      <w:r w:rsidRPr="007F0053">
        <w:rPr>
          <w:rFonts w:ascii="Times New Roman" w:eastAsia="Cambria" w:hAnsi="Cambria" w:cs="Cambria"/>
          <w:b/>
          <w:bCs/>
        </w:rPr>
        <w:t>VTU)</w:t>
      </w:r>
    </w:p>
    <w:p w14:paraId="25450CF9" w14:textId="1434C87B" w:rsidR="007F0053" w:rsidRPr="007F0053" w:rsidRDefault="007F0053" w:rsidP="007F0053">
      <w:pPr>
        <w:widowControl w:val="0"/>
        <w:autoSpaceDE w:val="0"/>
        <w:autoSpaceDN w:val="0"/>
        <w:spacing w:before="87" w:after="0" w:line="312" w:lineRule="auto"/>
        <w:ind w:left="1013" w:right="2418"/>
        <w:jc w:val="center"/>
        <w:outlineLvl w:val="1"/>
        <w:rPr>
          <w:rFonts w:ascii="Times New Roman" w:eastAsia="Cambria" w:hAnsi="Cambria" w:cs="Cambria"/>
          <w:b/>
          <w:bCs/>
        </w:rPr>
      </w:pPr>
      <w:r w:rsidRPr="007F0053">
        <w:rPr>
          <w:rFonts w:ascii="Times New Roman" w:eastAsia="Cambria" w:hAnsi="Cambria" w:cs="Cambria"/>
          <w:b/>
          <w:bCs/>
        </w:rPr>
        <w:t xml:space="preserve">Sri </w:t>
      </w:r>
      <w:proofErr w:type="spellStart"/>
      <w:r w:rsidRPr="007F0053">
        <w:rPr>
          <w:rFonts w:ascii="Times New Roman" w:eastAsia="Cambria" w:hAnsi="Cambria" w:cs="Cambria"/>
          <w:b/>
          <w:bCs/>
        </w:rPr>
        <w:t>Nivasa</w:t>
      </w:r>
      <w:proofErr w:type="spellEnd"/>
      <w:r w:rsidRPr="007F0053">
        <w:rPr>
          <w:rFonts w:ascii="Times New Roman" w:eastAsia="Cambria" w:hAnsi="Cambria" w:cs="Cambria"/>
          <w:b/>
          <w:bCs/>
        </w:rPr>
        <w:t xml:space="preserve"> Reddy Layout, AECS Layout,</w:t>
      </w:r>
    </w:p>
    <w:p w14:paraId="650F7DC1" w14:textId="4974D39F" w:rsidR="007F0053" w:rsidRPr="007F0053" w:rsidRDefault="007F0053" w:rsidP="007F0053">
      <w:pPr>
        <w:widowControl w:val="0"/>
        <w:autoSpaceDE w:val="0"/>
        <w:autoSpaceDN w:val="0"/>
        <w:spacing w:after="0" w:line="253" w:lineRule="exact"/>
        <w:ind w:right="1333"/>
        <w:jc w:val="center"/>
        <w:rPr>
          <w:rFonts w:ascii="Times New Roman" w:eastAsia="Courier New" w:hAnsi="Courier New" w:cs="Courier New"/>
          <w:b/>
        </w:rPr>
      </w:pPr>
      <w:r w:rsidRPr="007F0053">
        <w:rPr>
          <w:rFonts w:ascii="Times New Roman" w:eastAsia="Courier New" w:hAnsi="Courier New" w:cs="Courier New"/>
          <w:b/>
        </w:rPr>
        <w:t>Marathahalli,</w:t>
      </w:r>
      <w:r>
        <w:rPr>
          <w:rFonts w:ascii="Times New Roman" w:eastAsia="Courier New" w:hAnsi="Courier New" w:cs="Courier New"/>
          <w:b/>
        </w:rPr>
        <w:t xml:space="preserve"> </w:t>
      </w:r>
      <w:r w:rsidRPr="007F0053">
        <w:rPr>
          <w:rFonts w:ascii="Times New Roman" w:eastAsia="Courier New" w:hAnsi="Courier New" w:cs="Courier New"/>
          <w:b/>
        </w:rPr>
        <w:t>Bengaluru,</w:t>
      </w:r>
      <w:r w:rsidRPr="007F0053">
        <w:rPr>
          <w:rFonts w:ascii="Times New Roman" w:eastAsia="Courier New" w:hAnsi="Courier New" w:cs="Courier New"/>
          <w:b/>
          <w:spacing w:val="-13"/>
        </w:rPr>
        <w:t xml:space="preserve"> </w:t>
      </w:r>
      <w:r w:rsidRPr="007F0053">
        <w:rPr>
          <w:rFonts w:ascii="Times New Roman" w:eastAsia="Courier New" w:hAnsi="Courier New" w:cs="Courier New"/>
          <w:b/>
        </w:rPr>
        <w:t>Karnataka</w:t>
      </w:r>
      <w:r w:rsidRPr="007F0053">
        <w:rPr>
          <w:rFonts w:ascii="Times New Roman" w:eastAsia="Courier New" w:hAnsi="Courier New" w:cs="Courier New"/>
          <w:b/>
          <w:spacing w:val="-9"/>
        </w:rPr>
        <w:t xml:space="preserve"> </w:t>
      </w:r>
      <w:r w:rsidRPr="007F0053">
        <w:rPr>
          <w:rFonts w:ascii="Times New Roman" w:eastAsia="Courier New" w:hAnsi="Courier New" w:cs="Courier New"/>
          <w:b/>
          <w:spacing w:val="-2"/>
        </w:rPr>
        <w:t>560037</w:t>
      </w:r>
    </w:p>
    <w:p w14:paraId="1E583207" w14:textId="77777777" w:rsidR="007F0053" w:rsidRPr="007F0053" w:rsidRDefault="007F0053" w:rsidP="007F0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ourier New" w:hAnsi="Courier New" w:cs="Courier New"/>
          <w:b/>
          <w:sz w:val="20"/>
          <w:szCs w:val="21"/>
        </w:rPr>
      </w:pPr>
    </w:p>
    <w:p w14:paraId="3883F303" w14:textId="77777777" w:rsidR="007F0053" w:rsidRPr="007F0053" w:rsidRDefault="007F0053" w:rsidP="007F0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ourier New" w:hAnsi="Courier New" w:cs="Courier New"/>
          <w:b/>
          <w:sz w:val="20"/>
          <w:szCs w:val="21"/>
        </w:rPr>
      </w:pPr>
    </w:p>
    <w:p w14:paraId="390E83F8" w14:textId="77777777" w:rsidR="007F0053" w:rsidRPr="007F0053" w:rsidRDefault="007F0053" w:rsidP="007F0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ourier New" w:hAnsi="Courier New" w:cs="Courier New"/>
          <w:b/>
          <w:sz w:val="20"/>
          <w:szCs w:val="21"/>
        </w:rPr>
      </w:pPr>
    </w:p>
    <w:p w14:paraId="7CE99EAD" w14:textId="77777777" w:rsidR="007F0053" w:rsidRPr="007F0053" w:rsidRDefault="007F0053" w:rsidP="007F0053">
      <w:pPr>
        <w:widowControl w:val="0"/>
        <w:autoSpaceDE w:val="0"/>
        <w:autoSpaceDN w:val="0"/>
        <w:spacing w:before="67" w:after="0" w:line="240" w:lineRule="auto"/>
        <w:jc w:val="center"/>
        <w:rPr>
          <w:rFonts w:ascii="Times New Roman" w:eastAsia="Courier New" w:hAnsi="Courier New" w:cs="Courier New"/>
          <w:b/>
          <w:sz w:val="20"/>
          <w:szCs w:val="21"/>
        </w:rPr>
      </w:pPr>
      <w:r w:rsidRPr="007F0053">
        <w:rPr>
          <w:rFonts w:ascii="Courier New" w:eastAsia="Courier New" w:hAnsi="Courier New" w:cs="Courier New"/>
          <w:noProof/>
          <w:sz w:val="21"/>
          <w:szCs w:val="21"/>
        </w:rPr>
        <w:drawing>
          <wp:anchor distT="0" distB="0" distL="0" distR="0" simplePos="0" relativeHeight="251658240" behindDoc="1" locked="0" layoutInCell="1" allowOverlap="1" wp14:anchorId="27EABEA0" wp14:editId="739FD325">
            <wp:simplePos x="0" y="0"/>
            <wp:positionH relativeFrom="page">
              <wp:posOffset>2330450</wp:posOffset>
            </wp:positionH>
            <wp:positionV relativeFrom="paragraph">
              <wp:posOffset>203835</wp:posOffset>
            </wp:positionV>
            <wp:extent cx="2286635" cy="1583690"/>
            <wp:effectExtent l="0" t="0" r="0" b="0"/>
            <wp:wrapTopAndBottom/>
            <wp:docPr id="1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35410" w14:textId="77777777" w:rsidR="007F0053" w:rsidRPr="007F0053" w:rsidRDefault="007F0053" w:rsidP="007F0053">
      <w:pPr>
        <w:widowControl w:val="0"/>
        <w:autoSpaceDE w:val="0"/>
        <w:autoSpaceDN w:val="0"/>
        <w:spacing w:after="0" w:line="568" w:lineRule="auto"/>
        <w:ind w:left="1003" w:right="2321"/>
        <w:jc w:val="center"/>
        <w:rPr>
          <w:rFonts w:ascii="Times New Roman" w:eastAsia="Courier New" w:hAnsi="Courier New" w:cs="Courier New"/>
          <w:b/>
          <w:sz w:val="36"/>
        </w:rPr>
      </w:pPr>
      <w:r w:rsidRPr="007F0053">
        <w:rPr>
          <w:rFonts w:ascii="Times New Roman" w:eastAsia="Courier New" w:hAnsi="Courier New" w:cs="Courier New"/>
          <w:b/>
          <w:sz w:val="36"/>
        </w:rPr>
        <w:t>Department of Information</w:t>
      </w:r>
      <w:r w:rsidRPr="007F0053">
        <w:rPr>
          <w:rFonts w:ascii="Times New Roman" w:eastAsia="Courier New" w:hAnsi="Courier New" w:cs="Courier New"/>
          <w:b/>
          <w:spacing w:val="-14"/>
          <w:sz w:val="36"/>
        </w:rPr>
        <w:t xml:space="preserve"> </w:t>
      </w:r>
      <w:r w:rsidRPr="007F0053">
        <w:rPr>
          <w:rFonts w:ascii="Times New Roman" w:eastAsia="Courier New" w:hAnsi="Courier New" w:cs="Courier New"/>
          <w:b/>
          <w:sz w:val="36"/>
        </w:rPr>
        <w:t>Science</w:t>
      </w:r>
      <w:r w:rsidRPr="007F0053">
        <w:rPr>
          <w:rFonts w:ascii="Times New Roman" w:eastAsia="Courier New" w:hAnsi="Courier New" w:cs="Courier New"/>
          <w:b/>
          <w:spacing w:val="-14"/>
          <w:sz w:val="36"/>
        </w:rPr>
        <w:t xml:space="preserve"> </w:t>
      </w:r>
      <w:r w:rsidRPr="007F0053">
        <w:rPr>
          <w:rFonts w:ascii="Times New Roman" w:eastAsia="Courier New" w:hAnsi="Courier New" w:cs="Courier New"/>
          <w:b/>
          <w:sz w:val="36"/>
        </w:rPr>
        <w:t>and</w:t>
      </w:r>
      <w:r w:rsidRPr="007F0053">
        <w:rPr>
          <w:rFonts w:ascii="Times New Roman" w:eastAsia="Courier New" w:hAnsi="Courier New" w:cs="Courier New"/>
          <w:b/>
          <w:spacing w:val="-11"/>
          <w:sz w:val="36"/>
        </w:rPr>
        <w:t xml:space="preserve"> </w:t>
      </w:r>
      <w:r w:rsidRPr="007F0053">
        <w:rPr>
          <w:rFonts w:ascii="Times New Roman" w:eastAsia="Courier New" w:hAnsi="Courier New" w:cs="Courier New"/>
          <w:b/>
          <w:sz w:val="36"/>
        </w:rPr>
        <w:t>Engineering</w:t>
      </w:r>
    </w:p>
    <w:p w14:paraId="53ACA468" w14:textId="77777777" w:rsidR="007F0053" w:rsidRPr="007F0053" w:rsidRDefault="007F0053" w:rsidP="007F0053">
      <w:pPr>
        <w:widowControl w:val="0"/>
        <w:autoSpaceDE w:val="0"/>
        <w:autoSpaceDN w:val="0"/>
        <w:spacing w:before="3" w:after="0" w:line="240" w:lineRule="auto"/>
        <w:ind w:left="22" w:right="1333"/>
        <w:jc w:val="center"/>
        <w:rPr>
          <w:rFonts w:ascii="Times New Roman" w:eastAsia="Courier New" w:hAnsi="Courier New" w:cs="Courier New"/>
          <w:b/>
          <w:sz w:val="36"/>
        </w:rPr>
      </w:pPr>
      <w:r w:rsidRPr="007F0053">
        <w:rPr>
          <w:rFonts w:ascii="Times New Roman" w:eastAsia="Courier New" w:hAnsi="Courier New" w:cs="Courier New"/>
          <w:b/>
          <w:sz w:val="36"/>
        </w:rPr>
        <w:t>VIVA Questions</w:t>
      </w:r>
    </w:p>
    <w:p w14:paraId="212C0545" w14:textId="77777777" w:rsidR="007F0053" w:rsidRPr="007F0053" w:rsidRDefault="007F0053" w:rsidP="007F0053">
      <w:pPr>
        <w:widowControl w:val="0"/>
        <w:autoSpaceDE w:val="0"/>
        <w:autoSpaceDN w:val="0"/>
        <w:spacing w:before="224" w:after="0" w:line="240" w:lineRule="auto"/>
        <w:ind w:left="23" w:right="1333"/>
        <w:jc w:val="center"/>
        <w:rPr>
          <w:rFonts w:ascii="Times New Roman" w:eastAsia="Courier New" w:hAnsi="Courier New" w:cs="Courier New"/>
          <w:b/>
          <w:sz w:val="36"/>
        </w:rPr>
      </w:pPr>
      <w:r w:rsidRPr="007F0053">
        <w:rPr>
          <w:rFonts w:ascii="Times New Roman" w:eastAsia="Courier New" w:hAnsi="Courier New" w:cs="Courier New"/>
          <w:b/>
          <w:sz w:val="36"/>
        </w:rPr>
        <w:t>MACHINE</w:t>
      </w:r>
      <w:r w:rsidRPr="007F0053">
        <w:rPr>
          <w:rFonts w:ascii="Times New Roman" w:eastAsia="Courier New" w:hAnsi="Courier New" w:cs="Courier New"/>
          <w:b/>
          <w:spacing w:val="-4"/>
          <w:sz w:val="36"/>
        </w:rPr>
        <w:t xml:space="preserve"> </w:t>
      </w:r>
      <w:r w:rsidRPr="007F0053">
        <w:rPr>
          <w:rFonts w:ascii="Times New Roman" w:eastAsia="Courier New" w:hAnsi="Courier New" w:cs="Courier New"/>
          <w:b/>
          <w:sz w:val="36"/>
        </w:rPr>
        <w:t>LEARNING</w:t>
      </w:r>
      <w:r w:rsidRPr="007F0053">
        <w:rPr>
          <w:rFonts w:ascii="Times New Roman" w:eastAsia="Courier New" w:hAnsi="Courier New" w:cs="Courier New"/>
          <w:b/>
          <w:spacing w:val="-6"/>
          <w:sz w:val="36"/>
        </w:rPr>
        <w:t xml:space="preserve"> </w:t>
      </w:r>
      <w:r w:rsidRPr="007F0053">
        <w:rPr>
          <w:rFonts w:ascii="Times New Roman" w:eastAsia="Courier New" w:hAnsi="Courier New" w:cs="Courier New"/>
          <w:b/>
          <w:sz w:val="36"/>
        </w:rPr>
        <w:t xml:space="preserve">LAB </w:t>
      </w:r>
      <w:r w:rsidRPr="007F0053">
        <w:rPr>
          <w:rFonts w:ascii="Times New Roman" w:eastAsia="Courier New" w:hAnsi="Courier New" w:cs="Courier New"/>
          <w:b/>
          <w:spacing w:val="-2"/>
          <w:sz w:val="36"/>
        </w:rPr>
        <w:t>(BCSL606)</w:t>
      </w:r>
    </w:p>
    <w:p w14:paraId="30D2F997" w14:textId="77777777" w:rsidR="007F0053" w:rsidRPr="007F0053" w:rsidRDefault="007F0053" w:rsidP="007F0053">
      <w:pPr>
        <w:widowControl w:val="0"/>
        <w:autoSpaceDE w:val="0"/>
        <w:autoSpaceDN w:val="0"/>
        <w:spacing w:before="194" w:after="0" w:line="240" w:lineRule="auto"/>
        <w:ind w:left="24" w:right="1333"/>
        <w:jc w:val="center"/>
        <w:rPr>
          <w:rFonts w:ascii="Arial MT" w:eastAsia="Courier New" w:hAnsi="Courier New" w:cs="Courier New"/>
          <w:sz w:val="31"/>
        </w:rPr>
      </w:pPr>
      <w:r w:rsidRPr="007F0053">
        <w:rPr>
          <w:rFonts w:ascii="Arial MT" w:eastAsia="Courier New" w:hAnsi="Courier New" w:cs="Courier New"/>
          <w:sz w:val="31"/>
        </w:rPr>
        <w:t>Academic</w:t>
      </w:r>
      <w:r w:rsidRPr="007F0053">
        <w:rPr>
          <w:rFonts w:ascii="Arial MT" w:eastAsia="Courier New" w:hAnsi="Courier New" w:cs="Courier New"/>
          <w:spacing w:val="-11"/>
          <w:sz w:val="31"/>
        </w:rPr>
        <w:t xml:space="preserve"> </w:t>
      </w:r>
      <w:r w:rsidRPr="007F0053">
        <w:rPr>
          <w:rFonts w:ascii="Arial MT" w:eastAsia="Courier New" w:hAnsi="Courier New" w:cs="Courier New"/>
          <w:sz w:val="31"/>
        </w:rPr>
        <w:t>Year:</w:t>
      </w:r>
      <w:r w:rsidRPr="007F0053">
        <w:rPr>
          <w:rFonts w:ascii="Arial MT" w:eastAsia="Courier New" w:hAnsi="Courier New" w:cs="Courier New"/>
          <w:spacing w:val="-7"/>
          <w:sz w:val="31"/>
        </w:rPr>
        <w:t xml:space="preserve"> </w:t>
      </w:r>
      <w:r w:rsidRPr="007F0053">
        <w:rPr>
          <w:rFonts w:ascii="Arial MT" w:eastAsia="Courier New" w:hAnsi="Courier New" w:cs="Courier New"/>
          <w:sz w:val="31"/>
        </w:rPr>
        <w:t>2025-</w:t>
      </w:r>
      <w:r w:rsidRPr="007F0053">
        <w:rPr>
          <w:rFonts w:ascii="Arial MT" w:eastAsia="Courier New" w:hAnsi="Courier New" w:cs="Courier New"/>
          <w:spacing w:val="-5"/>
          <w:sz w:val="31"/>
        </w:rPr>
        <w:t>26</w:t>
      </w:r>
    </w:p>
    <w:p w14:paraId="28BDE14F" w14:textId="77777777" w:rsidR="007F0053" w:rsidRPr="007F0053" w:rsidRDefault="007F0053" w:rsidP="007F0053">
      <w:pPr>
        <w:widowControl w:val="0"/>
        <w:autoSpaceDE w:val="0"/>
        <w:autoSpaceDN w:val="0"/>
        <w:spacing w:before="216" w:after="0" w:line="240" w:lineRule="auto"/>
        <w:jc w:val="center"/>
        <w:rPr>
          <w:rFonts w:ascii="Arial MT" w:eastAsia="Courier New" w:hAnsi="Courier New" w:cs="Courier New"/>
          <w:sz w:val="31"/>
          <w:szCs w:val="21"/>
        </w:rPr>
      </w:pPr>
    </w:p>
    <w:p w14:paraId="17796A2B" w14:textId="77777777" w:rsidR="007F0053" w:rsidRPr="007F0053" w:rsidRDefault="007F0053" w:rsidP="007F0053">
      <w:pPr>
        <w:widowControl w:val="0"/>
        <w:autoSpaceDE w:val="0"/>
        <w:autoSpaceDN w:val="0"/>
        <w:spacing w:after="0" w:line="352" w:lineRule="auto"/>
        <w:ind w:left="3207" w:right="3835" w:hanging="15"/>
        <w:jc w:val="center"/>
        <w:rPr>
          <w:rFonts w:ascii="Times New Roman" w:eastAsia="Courier New" w:hAnsi="Courier New" w:cs="Courier New"/>
          <w:b/>
          <w:sz w:val="36"/>
        </w:rPr>
      </w:pPr>
      <w:r w:rsidRPr="007F0053">
        <w:rPr>
          <w:rFonts w:ascii="Times New Roman" w:eastAsia="Courier New" w:hAnsi="Courier New" w:cs="Courier New"/>
          <w:b/>
          <w:spacing w:val="-2"/>
          <w:sz w:val="36"/>
        </w:rPr>
        <w:t>Semester-VI Scheme-</w:t>
      </w:r>
      <w:r w:rsidRPr="007F0053">
        <w:rPr>
          <w:rFonts w:ascii="Times New Roman" w:eastAsia="Courier New" w:hAnsi="Courier New" w:cs="Courier New"/>
          <w:b/>
          <w:spacing w:val="-4"/>
          <w:sz w:val="36"/>
        </w:rPr>
        <w:t>2022</w:t>
      </w:r>
    </w:p>
    <w:p w14:paraId="7AD94365" w14:textId="77777777" w:rsidR="007F0053" w:rsidRDefault="007F0053">
      <w:pPr>
        <w:pStyle w:val="Heading1"/>
      </w:pPr>
    </w:p>
    <w:p w14:paraId="2218F01D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Machine Learning?</w:t>
      </w:r>
    </w:p>
    <w:p w14:paraId="31C03F9C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are the different types of Machine Learning?</w:t>
      </w:r>
    </w:p>
    <w:p w14:paraId="37550A8E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Differentiate between supervised and unsupervised learning.</w:t>
      </w:r>
    </w:p>
    <w:p w14:paraId="5482BCFB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the difference between classification and regression?</w:t>
      </w:r>
    </w:p>
    <w:p w14:paraId="3698C964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are training data and testing data?</w:t>
      </w:r>
    </w:p>
    <w:p w14:paraId="1E72E3DC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Why do we split datasets into training and testing sets?</w:t>
      </w:r>
    </w:p>
    <w:p w14:paraId="389C434B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overfitting?</w:t>
      </w:r>
    </w:p>
    <w:p w14:paraId="5DCE5BF3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underfitting?</w:t>
      </w:r>
    </w:p>
    <w:p w14:paraId="50AA72F6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bias and variance in machine learning?</w:t>
      </w:r>
    </w:p>
    <w:p w14:paraId="3609209C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are the steps involved in building a machine learning model?</w:t>
      </w:r>
    </w:p>
    <w:p w14:paraId="1734C0F7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feature engineering?</w:t>
      </w:r>
    </w:p>
    <w:p w14:paraId="5DDB715C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Why is feature scaling required?</w:t>
      </w:r>
    </w:p>
    <w:p w14:paraId="4698C803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are the different evaluation metrics used in ML?</w:t>
      </w:r>
    </w:p>
    <w:p w14:paraId="6E3E0303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What is cross-validation?</w:t>
      </w:r>
    </w:p>
    <w:p w14:paraId="58F79A1C" w14:textId="77777777" w:rsidR="007F0053" w:rsidRPr="007F0053" w:rsidRDefault="007F0053" w:rsidP="007F0053">
      <w:pPr>
        <w:pStyle w:val="Heading2"/>
        <w:rPr>
          <w:color w:val="000000" w:themeColor="text1"/>
        </w:rPr>
      </w:pPr>
      <w:r w:rsidRPr="007F0053">
        <w:rPr>
          <w:color w:val="000000" w:themeColor="text1"/>
        </w:rPr>
        <w:t>Difference between model parameters and hyperparameters.</w:t>
      </w:r>
    </w:p>
    <w:p w14:paraId="267EE5F9" w14:textId="01955557" w:rsidR="00D74B3C" w:rsidRPr="007F0053" w:rsidRDefault="00000000" w:rsidP="007F0053">
      <w:pPr>
        <w:pStyle w:val="Heading2"/>
        <w:rPr>
          <w:color w:val="000000" w:themeColor="text1"/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t>Experiment 1: Histogram, Box Plot and Outlier Detection</w:t>
      </w:r>
    </w:p>
    <w:p w14:paraId="3C92916F" w14:textId="289D52F0" w:rsidR="007F0053" w:rsidRDefault="007F0053" w:rsidP="007F0053">
      <w:r>
        <w:t>What is a histogram?</w:t>
      </w:r>
    </w:p>
    <w:p w14:paraId="5DE210E3" w14:textId="77777777" w:rsidR="007F0053" w:rsidRDefault="007F0053" w:rsidP="007F0053">
      <w:r>
        <w:t>Why do we use histograms in data analysis?</w:t>
      </w:r>
    </w:p>
    <w:p w14:paraId="44AEABD5" w14:textId="77777777" w:rsidR="007F0053" w:rsidRDefault="007F0053" w:rsidP="007F0053">
      <w:r>
        <w:t>What information can be obtained from a histogram?</w:t>
      </w:r>
    </w:p>
    <w:p w14:paraId="7C02DC46" w14:textId="77777777" w:rsidR="007F0053" w:rsidRDefault="007F0053" w:rsidP="007F0053">
      <w:r>
        <w:t>What is a box plot?</w:t>
      </w:r>
    </w:p>
    <w:p w14:paraId="14C957BA" w14:textId="77777777" w:rsidR="007F0053" w:rsidRDefault="007F0053" w:rsidP="007F0053">
      <w:r>
        <w:t>Explain the five-number summary in a box plot.</w:t>
      </w:r>
    </w:p>
    <w:p w14:paraId="0B373C70" w14:textId="77777777" w:rsidR="007F0053" w:rsidRDefault="007F0053" w:rsidP="007F0053">
      <w:r>
        <w:t>What are outliers?</w:t>
      </w:r>
    </w:p>
    <w:p w14:paraId="61163B33" w14:textId="77777777" w:rsidR="007F0053" w:rsidRDefault="007F0053" w:rsidP="007F0053">
      <w:r>
        <w:t>How are outliers detected using IQR?</w:t>
      </w:r>
    </w:p>
    <w:p w14:paraId="2CE9FB4E" w14:textId="77777777" w:rsidR="007F0053" w:rsidRDefault="007F0053" w:rsidP="007F0053">
      <w:r>
        <w:lastRenderedPageBreak/>
        <w:t>What is the formula for IQR?</w:t>
      </w:r>
    </w:p>
    <w:p w14:paraId="275AA8C4" w14:textId="77777777" w:rsidR="007F0053" w:rsidRDefault="007F0053" w:rsidP="007F0053">
      <w:r>
        <w:t>Why are outliers important in machine learning?</w:t>
      </w:r>
    </w:p>
    <w:p w14:paraId="5C094157" w14:textId="77777777" w:rsidR="007F0053" w:rsidRDefault="007F0053" w:rsidP="007F0053">
      <w:r>
        <w:t>Explain the California Housing dataset.</w:t>
      </w:r>
    </w:p>
    <w:p w14:paraId="6A1C9426" w14:textId="77777777" w:rsidR="007F0053" w:rsidRDefault="007F0053" w:rsidP="007F0053">
      <w:r>
        <w:t>What are numerical features?</w:t>
      </w:r>
    </w:p>
    <w:p w14:paraId="656C6512" w14:textId="77777777" w:rsidR="007F0053" w:rsidRDefault="007F0053" w:rsidP="007F0053">
      <w:r>
        <w:t>Difference between mean and median.</w:t>
      </w:r>
    </w:p>
    <w:p w14:paraId="72076B67" w14:textId="77777777" w:rsidR="007F0053" w:rsidRDefault="007F0053" w:rsidP="007F0053">
      <w:r>
        <w:t>Why is median preferred when data contains outliers?</w:t>
      </w:r>
    </w:p>
    <w:p w14:paraId="36E083D6" w14:textId="36839C14" w:rsidR="00D74B3C" w:rsidRDefault="00000000" w:rsidP="007F0053">
      <w:pPr>
        <w:rPr>
          <w:b/>
          <w:bCs/>
          <w:color w:val="000000" w:themeColor="text1"/>
          <w:sz w:val="28"/>
          <w:szCs w:val="28"/>
        </w:rPr>
      </w:pPr>
      <w:r w:rsidRPr="00106B1E">
        <w:rPr>
          <w:b/>
          <w:bCs/>
          <w:color w:val="000000" w:themeColor="text1"/>
          <w:sz w:val="28"/>
          <w:szCs w:val="28"/>
        </w:rPr>
        <w:t>Experiment 2: Correlation Matrix and Heatmap</w:t>
      </w:r>
    </w:p>
    <w:p w14:paraId="795935DF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is correlation?</w:t>
      </w:r>
    </w:p>
    <w:p w14:paraId="6E74A205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are positive and negative correlations?</w:t>
      </w:r>
    </w:p>
    <w:p w14:paraId="0B789D52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is the range of correlation coefficient?</w:t>
      </w:r>
    </w:p>
    <w:p w14:paraId="2D37FDE0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Explain Pearson correlation.</w:t>
      </w:r>
    </w:p>
    <w:p w14:paraId="58133EDC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does correlation value +1 indicate?</w:t>
      </w:r>
    </w:p>
    <w:p w14:paraId="755F5882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does correlation value -1 indicate?</w:t>
      </w:r>
    </w:p>
    <w:p w14:paraId="65D36437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Difference between correlation and causation.</w:t>
      </w:r>
    </w:p>
    <w:p w14:paraId="79B88EE2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is a heatmap?</w:t>
      </w:r>
    </w:p>
    <w:p w14:paraId="384E6C70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Why do we visualize correlation using a heatmap?</w:t>
      </w:r>
    </w:p>
    <w:p w14:paraId="33A2D3BD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What is a pair plot?</w:t>
      </w:r>
    </w:p>
    <w:p w14:paraId="08A1C557" w14:textId="77777777" w:rsidR="00106B1E" w:rsidRPr="007F0053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Which Python library is used for heatmap visualization?</w:t>
      </w:r>
    </w:p>
    <w:p w14:paraId="411C5F9D" w14:textId="77777777" w:rsidR="00106B1E" w:rsidRDefault="00106B1E" w:rsidP="00106B1E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What is the purpose of </w:t>
      </w:r>
      <w:proofErr w:type="spellStart"/>
      <w:proofErr w:type="gramStart"/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df.corr</w:t>
      </w:r>
      <w:proofErr w:type="spellEnd"/>
      <w:proofErr w:type="gramEnd"/>
      <w:r w:rsidRPr="007F00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()?</w:t>
      </w:r>
    </w:p>
    <w:p w14:paraId="7DB08E8A" w14:textId="77777777" w:rsidR="00106B1E" w:rsidRPr="00106B1E" w:rsidRDefault="00106B1E" w:rsidP="007F0053">
      <w:pPr>
        <w:rPr>
          <w:b/>
          <w:bCs/>
          <w:color w:val="000000" w:themeColor="text1"/>
          <w:sz w:val="28"/>
          <w:szCs w:val="28"/>
        </w:rPr>
      </w:pPr>
    </w:p>
    <w:p w14:paraId="3E6E947F" w14:textId="2FFCB410" w:rsidR="00D74B3C" w:rsidRPr="007F0053" w:rsidRDefault="00000000" w:rsidP="007F0053">
      <w:pPr>
        <w:pStyle w:val="Heading2"/>
        <w:rPr>
          <w:color w:val="000000" w:themeColor="text1"/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lastRenderedPageBreak/>
        <w:t>Experiment 3: Principal Component Analysis (PCA)</w:t>
      </w:r>
    </w:p>
    <w:p w14:paraId="6A54AAD4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PCA?</w:t>
      </w:r>
    </w:p>
    <w:p w14:paraId="4D2A6739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is PCA used?</w:t>
      </w:r>
    </w:p>
    <w:p w14:paraId="6EC6D83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Is PCA supervised or unsupervised learning?</w:t>
      </w:r>
    </w:p>
    <w:p w14:paraId="5D627087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Explain dimensionality reduction.</w:t>
      </w:r>
    </w:p>
    <w:p w14:paraId="2483D944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do we standardize data before PCA?</w:t>
      </w:r>
    </w:p>
    <w:p w14:paraId="7132C098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are principal components?</w:t>
      </w:r>
    </w:p>
    <w:p w14:paraId="43137E94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How are principal components selected?</w:t>
      </w:r>
    </w:p>
    <w:p w14:paraId="5DEBDB3D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explained variance?</w:t>
      </w:r>
    </w:p>
    <w:p w14:paraId="3C46AD72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was Iris dataset reduced from 4 features to 2?</w:t>
      </w:r>
    </w:p>
    <w:p w14:paraId="7E78B2A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Advantages of PCA.</w:t>
      </w:r>
    </w:p>
    <w:p w14:paraId="776B5C87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Limitations of PCA.</w:t>
      </w:r>
    </w:p>
    <w:p w14:paraId="1A95473B" w14:textId="6CC9A48C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Difference between feature selection and feature extraction.</w:t>
      </w:r>
    </w:p>
    <w:p w14:paraId="34574A12" w14:textId="6AC4CA64" w:rsidR="00D74B3C" w:rsidRDefault="00000000">
      <w:pPr>
        <w:pStyle w:val="Heading2"/>
        <w:rPr>
          <w:color w:val="000000" w:themeColor="text1"/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t>Experiment 4: Find-S Algorithm</w:t>
      </w:r>
    </w:p>
    <w:p w14:paraId="2F9F25CE" w14:textId="77777777" w:rsidR="007F0053" w:rsidRDefault="007F0053" w:rsidP="007F0053">
      <w:r>
        <w:t>What is Find-S algorithm?</w:t>
      </w:r>
    </w:p>
    <w:p w14:paraId="077A118D" w14:textId="77777777" w:rsidR="007F0053" w:rsidRDefault="007F0053" w:rsidP="007F0053">
      <w:r>
        <w:t>Is Find-S supervised learning?</w:t>
      </w:r>
    </w:p>
    <w:p w14:paraId="71000D29" w14:textId="77777777" w:rsidR="007F0053" w:rsidRDefault="007F0053" w:rsidP="007F0053">
      <w:r>
        <w:t>What type of learning does Find-S perform?</w:t>
      </w:r>
    </w:p>
    <w:p w14:paraId="2A05CDEA" w14:textId="77777777" w:rsidR="007F0053" w:rsidRDefault="007F0053" w:rsidP="007F0053">
      <w:r>
        <w:t>What is hypothesis space?</w:t>
      </w:r>
    </w:p>
    <w:p w14:paraId="3BB952C4" w14:textId="77777777" w:rsidR="007F0053" w:rsidRDefault="007F0053" w:rsidP="007F0053">
      <w:r>
        <w:t>What is the most specific hypothesis?</w:t>
      </w:r>
    </w:p>
    <w:p w14:paraId="4FA8EAFD" w14:textId="77777777" w:rsidR="007F0053" w:rsidRDefault="007F0053" w:rsidP="007F0053">
      <w:r>
        <w:t>How does Find-S generalize a hypothesis?</w:t>
      </w:r>
    </w:p>
    <w:p w14:paraId="1E4BD82F" w14:textId="77777777" w:rsidR="007F0053" w:rsidRDefault="007F0053" w:rsidP="007F0053">
      <w:r>
        <w:t>What does '?' represent in Find-S?</w:t>
      </w:r>
    </w:p>
    <w:p w14:paraId="5EB1489B" w14:textId="77777777" w:rsidR="007F0053" w:rsidRDefault="007F0053" w:rsidP="007F0053">
      <w:r>
        <w:t>What are the limitations of Find-S algorithm?</w:t>
      </w:r>
    </w:p>
    <w:p w14:paraId="523B51BA" w14:textId="77777777" w:rsidR="007F0053" w:rsidRDefault="007F0053" w:rsidP="007F0053">
      <w:r>
        <w:t>Can Find-S handle negative examples?</w:t>
      </w:r>
    </w:p>
    <w:p w14:paraId="2BA2F179" w14:textId="48BB2A3B" w:rsidR="007F0053" w:rsidRPr="007F0053" w:rsidRDefault="007F0053" w:rsidP="007F0053">
      <w:r>
        <w:t>Difference between Find-S and Candidate Elimination algorithm.</w:t>
      </w:r>
    </w:p>
    <w:p w14:paraId="1714A70F" w14:textId="77777777" w:rsidR="00D74B3C" w:rsidRPr="007F0053" w:rsidRDefault="00000000">
      <w:pPr>
        <w:pStyle w:val="Heading2"/>
        <w:rPr>
          <w:color w:val="000000" w:themeColor="text1"/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lastRenderedPageBreak/>
        <w:t xml:space="preserve">Experiment 5: K-Nearest </w:t>
      </w:r>
      <w:proofErr w:type="spellStart"/>
      <w:r w:rsidRPr="007F0053">
        <w:rPr>
          <w:color w:val="000000" w:themeColor="text1"/>
          <w:sz w:val="28"/>
          <w:szCs w:val="28"/>
        </w:rPr>
        <w:t>Neighbour</w:t>
      </w:r>
      <w:proofErr w:type="spellEnd"/>
      <w:r w:rsidRPr="007F0053">
        <w:rPr>
          <w:color w:val="000000" w:themeColor="text1"/>
          <w:sz w:val="28"/>
          <w:szCs w:val="28"/>
        </w:rPr>
        <w:t xml:space="preserve"> (KNN)</w:t>
      </w:r>
    </w:p>
    <w:p w14:paraId="1DB163E0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KNN algorithm?</w:t>
      </w:r>
    </w:p>
    <w:p w14:paraId="3951431F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Is KNN supervised or unsupervised?</w:t>
      </w:r>
    </w:p>
    <w:p w14:paraId="7D88BF52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is KNN called a lazy learner?</w:t>
      </w:r>
    </w:p>
    <w:p w14:paraId="02209C70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How does KNN classify a new sample?</w:t>
      </w:r>
    </w:p>
    <w:p w14:paraId="381E1AAD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the importance of K value?</w:t>
      </w:r>
    </w:p>
    <w:p w14:paraId="75F23C35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happens when K is too small?</w:t>
      </w:r>
    </w:p>
    <w:p w14:paraId="68FCBA88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happens when K is too large?</w:t>
      </w:r>
    </w:p>
    <w:p w14:paraId="428CE838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distance measures are used in KNN?</w:t>
      </w:r>
    </w:p>
    <w:p w14:paraId="32B58D01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Explain Euclidean distance.</w:t>
      </w:r>
    </w:p>
    <w:p w14:paraId="79EF1EF9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Advantages of KNN.</w:t>
      </w:r>
    </w:p>
    <w:p w14:paraId="65843ED3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Limitations of KNN.</w:t>
      </w:r>
    </w:p>
    <w:p w14:paraId="497F52BD" w14:textId="1D6B14F9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is feature scaling important in KNN?</w:t>
      </w:r>
    </w:p>
    <w:p w14:paraId="4DC6F2B8" w14:textId="3FF7330C" w:rsidR="00D74B3C" w:rsidRPr="007F0053" w:rsidRDefault="00000000">
      <w:pPr>
        <w:pStyle w:val="Heading2"/>
        <w:rPr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t>Experiment 6: Locally Weighted Regression</w:t>
      </w:r>
    </w:p>
    <w:p w14:paraId="45CEC2F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regression?</w:t>
      </w:r>
    </w:p>
    <w:p w14:paraId="281B1C2F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Locally Weighted Regression?</w:t>
      </w:r>
    </w:p>
    <w:p w14:paraId="3314FA5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is LWR called a non-parametric algorithm?</w:t>
      </w:r>
    </w:p>
    <w:p w14:paraId="46D5799B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Difference between linear regression and LWR.</w:t>
      </w:r>
    </w:p>
    <w:p w14:paraId="06A71584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bandwidth parameter (τ)?</w:t>
      </w:r>
    </w:p>
    <w:p w14:paraId="52F11323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happens if τ value is small?</w:t>
      </w:r>
    </w:p>
    <w:p w14:paraId="057809A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happens if τ value is large?</w:t>
      </w:r>
    </w:p>
    <w:p w14:paraId="6917CAC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Explain Gaussian weighting function.</w:t>
      </w:r>
    </w:p>
    <w:p w14:paraId="50CBE09B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Advantages of LWR.</w:t>
      </w:r>
    </w:p>
    <w:p w14:paraId="747F19B0" w14:textId="387474BF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lastRenderedPageBreak/>
        <w:t>Limitations of LWR.</w:t>
      </w:r>
    </w:p>
    <w:p w14:paraId="46730422" w14:textId="60A6A7C5" w:rsidR="00D74B3C" w:rsidRPr="007F0053" w:rsidRDefault="00000000">
      <w:pPr>
        <w:pStyle w:val="Heading2"/>
        <w:rPr>
          <w:color w:val="000000" w:themeColor="text1"/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t>Experiment 7: Linear Regression and Polynomial Regression</w:t>
      </w:r>
    </w:p>
    <w:p w14:paraId="4C7B0AB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Linear Regression?</w:t>
      </w:r>
    </w:p>
    <w:p w14:paraId="2757BE51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Explain the equation of linear regression.</w:t>
      </w:r>
    </w:p>
    <w:p w14:paraId="6C2CF21B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the difference between dependent and independent variables?</w:t>
      </w:r>
    </w:p>
    <w:p w14:paraId="1350D6FE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Polynomial Regression?</w:t>
      </w:r>
    </w:p>
    <w:p w14:paraId="1F549861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Difference between linear and polynomial regression.</w:t>
      </w:r>
    </w:p>
    <w:p w14:paraId="0B668D5E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Mean Squared Error (MSE)?</w:t>
      </w:r>
    </w:p>
    <w:p w14:paraId="784A179A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R² score?</w:t>
      </w:r>
    </w:p>
    <w:p w14:paraId="4D786196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does R² value represent?</w:t>
      </w:r>
    </w:p>
    <w:p w14:paraId="1E448E09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happens when polynomial degree increases?</w:t>
      </w:r>
    </w:p>
    <w:p w14:paraId="4709C13E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overfitting in polynomial regression?</w:t>
      </w:r>
    </w:p>
    <w:p w14:paraId="5C47366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Explain train-test split.</w:t>
      </w:r>
    </w:p>
    <w:p w14:paraId="7B911BD5" w14:textId="32FFB15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do we use regression models?</w:t>
      </w:r>
    </w:p>
    <w:p w14:paraId="66E837B8" w14:textId="66AFA671" w:rsidR="00D74B3C" w:rsidRPr="007F0053" w:rsidRDefault="00000000">
      <w:pPr>
        <w:pStyle w:val="Heading2"/>
        <w:rPr>
          <w:color w:val="000000" w:themeColor="text1"/>
          <w:sz w:val="28"/>
          <w:szCs w:val="28"/>
        </w:rPr>
      </w:pPr>
      <w:r w:rsidRPr="007F0053">
        <w:rPr>
          <w:color w:val="000000" w:themeColor="text1"/>
          <w:sz w:val="28"/>
          <w:szCs w:val="28"/>
        </w:rPr>
        <w:t>Experiment 8: Decision Tree Algorithm</w:t>
      </w:r>
    </w:p>
    <w:p w14:paraId="190262D6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a Decision Tree?</w:t>
      </w:r>
    </w:p>
    <w:p w14:paraId="0B966943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Is Decision Tree supervised learning?</w:t>
      </w:r>
    </w:p>
    <w:p w14:paraId="2450E7B0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the root node?</w:t>
      </w:r>
    </w:p>
    <w:p w14:paraId="4ED51531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a leaf node?</w:t>
      </w:r>
    </w:p>
    <w:p w14:paraId="5F9AD2DD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splitting in decision trees?</w:t>
      </w:r>
    </w:p>
    <w:p w14:paraId="51984EDC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Explain entropy.</w:t>
      </w:r>
    </w:p>
    <w:p w14:paraId="5B16414F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information gain?</w:t>
      </w:r>
    </w:p>
    <w:p w14:paraId="7FD46968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Difference between Gini index and entropy.</w:t>
      </w:r>
    </w:p>
    <w:p w14:paraId="12DCC8B3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lastRenderedPageBreak/>
        <w:t>Advantages of Decision Tree.</w:t>
      </w:r>
    </w:p>
    <w:p w14:paraId="3B0C2FB4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Limitations of Decision Tree.</w:t>
      </w:r>
    </w:p>
    <w:p w14:paraId="5D8EDA77" w14:textId="77777777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What is pruning?</w:t>
      </w:r>
    </w:p>
    <w:p w14:paraId="28C36CD0" w14:textId="4C5FEB69" w:rsidR="007F0053" w:rsidRPr="007F0053" w:rsidRDefault="007F0053" w:rsidP="007F0053">
      <w:pPr>
        <w:pStyle w:val="Heading2"/>
        <w:rPr>
          <w:b w:val="0"/>
          <w:bCs w:val="0"/>
          <w:color w:val="000000" w:themeColor="text1"/>
        </w:rPr>
      </w:pPr>
      <w:r w:rsidRPr="007F0053">
        <w:rPr>
          <w:b w:val="0"/>
          <w:bCs w:val="0"/>
          <w:color w:val="000000" w:themeColor="text1"/>
        </w:rPr>
        <w:t>Why does a decision tree overfit?</w:t>
      </w:r>
    </w:p>
    <w:p w14:paraId="6AFE88DA" w14:textId="164323DC" w:rsidR="00D74B3C" w:rsidRPr="00E86EEA" w:rsidRDefault="00000000">
      <w:pPr>
        <w:pStyle w:val="Heading2"/>
        <w:rPr>
          <w:color w:val="000000" w:themeColor="text1"/>
          <w:sz w:val="28"/>
          <w:szCs w:val="28"/>
        </w:rPr>
      </w:pPr>
      <w:r w:rsidRPr="00E86EEA">
        <w:rPr>
          <w:color w:val="000000" w:themeColor="text1"/>
          <w:sz w:val="28"/>
          <w:szCs w:val="28"/>
        </w:rPr>
        <w:t>Experiment 9: Naive Bayes Classifier</w:t>
      </w:r>
    </w:p>
    <w:p w14:paraId="556C7F30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is Naive Bayes algorithm?</w:t>
      </w:r>
    </w:p>
    <w:p w14:paraId="3E58274F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Why is it called "Naive"?</w:t>
      </w:r>
    </w:p>
    <w:p w14:paraId="56E8D77E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Which theorem is used in Naive Bayes?</w:t>
      </w:r>
    </w:p>
    <w:p w14:paraId="3D9FD5CA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State Bayes theorem.</w:t>
      </w:r>
    </w:p>
    <w:p w14:paraId="37D97821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is prior probability?</w:t>
      </w:r>
    </w:p>
    <w:p w14:paraId="2CE26A59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is posterior probability?</w:t>
      </w:r>
    </w:p>
    <w:p w14:paraId="0516A271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are likelihood and evidence?</w:t>
      </w:r>
    </w:p>
    <w:p w14:paraId="50626ED0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Types of Naive Bayes classifiers.</w:t>
      </w:r>
    </w:p>
    <w:p w14:paraId="6B421061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Why Gaussian Naive Bayes is used for continuous data?</w:t>
      </w:r>
    </w:p>
    <w:p w14:paraId="607B4BE0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Advantages of Naive Bayes.</w:t>
      </w:r>
    </w:p>
    <w:p w14:paraId="751ACD47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Limitations of Naive Bayes.</w:t>
      </w:r>
    </w:p>
    <w:p w14:paraId="25D9E8AD" w14:textId="20421521" w:rsidR="007F0053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Explain Olivetti Faces dataset.</w:t>
      </w:r>
    </w:p>
    <w:p w14:paraId="675F2A49" w14:textId="65F93E5A" w:rsidR="00D74B3C" w:rsidRPr="00E86EEA" w:rsidRDefault="00000000">
      <w:pPr>
        <w:pStyle w:val="Heading2"/>
        <w:rPr>
          <w:color w:val="000000" w:themeColor="text1"/>
          <w:sz w:val="28"/>
          <w:szCs w:val="28"/>
        </w:rPr>
      </w:pPr>
      <w:r w:rsidRPr="00E86EEA">
        <w:rPr>
          <w:color w:val="000000" w:themeColor="text1"/>
          <w:sz w:val="28"/>
          <w:szCs w:val="28"/>
        </w:rPr>
        <w:t>Experiment 10: K-Means Clustering</w:t>
      </w:r>
    </w:p>
    <w:p w14:paraId="781146CC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is clustering?</w:t>
      </w:r>
    </w:p>
    <w:p w14:paraId="49D60029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Is K-Means supervised or unsupervised?</w:t>
      </w:r>
    </w:p>
    <w:p w14:paraId="31D10F12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Explain the K-Means algorithm steps.</w:t>
      </w:r>
    </w:p>
    <w:p w14:paraId="3C3BE7C7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is a centroid?</w:t>
      </w:r>
    </w:p>
    <w:p w14:paraId="613786A5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How are initial centroids selected?</w:t>
      </w:r>
    </w:p>
    <w:p w14:paraId="2A35617A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lastRenderedPageBreak/>
        <w:t>What is the role of K value?</w:t>
      </w:r>
    </w:p>
    <w:p w14:paraId="5CE9509F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What is the elbow method?</w:t>
      </w:r>
    </w:p>
    <w:p w14:paraId="7DC6D2A7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Advantages of K-Means.</w:t>
      </w:r>
    </w:p>
    <w:p w14:paraId="4F8C4A47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Limitations of K-Means.</w:t>
      </w:r>
    </w:p>
    <w:p w14:paraId="540A5823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Why is feature scaling needed before K-Means?</w:t>
      </w:r>
    </w:p>
    <w:p w14:paraId="2BE42875" w14:textId="77777777" w:rsidR="00E86EEA" w:rsidRPr="00E86EEA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E86EEA">
        <w:rPr>
          <w:b w:val="0"/>
          <w:bCs w:val="0"/>
          <w:color w:val="000000" w:themeColor="text1"/>
        </w:rPr>
        <w:t>Difference between classification and clustering.</w:t>
      </w:r>
    </w:p>
    <w:p w14:paraId="5B8AE54F" w14:textId="6AF0E000" w:rsidR="00E86EEA" w:rsidRPr="006602C6" w:rsidRDefault="00E86EEA" w:rsidP="00E86EEA">
      <w:pPr>
        <w:pStyle w:val="Heading2"/>
        <w:rPr>
          <w:b w:val="0"/>
          <w:bCs w:val="0"/>
          <w:color w:val="000000" w:themeColor="text1"/>
        </w:rPr>
      </w:pPr>
      <w:r w:rsidRPr="006602C6">
        <w:rPr>
          <w:b w:val="0"/>
          <w:bCs w:val="0"/>
          <w:color w:val="000000" w:themeColor="text1"/>
        </w:rPr>
        <w:t>Why PCA is used before visualization?</w:t>
      </w:r>
    </w:p>
    <w:p w14:paraId="598D730E" w14:textId="47B26F0E" w:rsidR="00D74B3C" w:rsidRPr="00E86EEA" w:rsidRDefault="00000000">
      <w:pPr>
        <w:pStyle w:val="Heading2"/>
        <w:rPr>
          <w:color w:val="000000" w:themeColor="text1"/>
          <w:sz w:val="28"/>
          <w:szCs w:val="28"/>
        </w:rPr>
      </w:pPr>
      <w:r w:rsidRPr="00E86EEA">
        <w:rPr>
          <w:color w:val="000000" w:themeColor="text1"/>
          <w:sz w:val="28"/>
          <w:szCs w:val="28"/>
        </w:rPr>
        <w:t xml:space="preserve">Extra </w:t>
      </w:r>
    </w:p>
    <w:p w14:paraId="5C63DEEB" w14:textId="77777777" w:rsidR="00E86EEA" w:rsidRDefault="00E86EEA" w:rsidP="00E86EEA">
      <w:r>
        <w:t xml:space="preserve">Why do we import </w:t>
      </w:r>
      <w:proofErr w:type="spellStart"/>
      <w:r>
        <w:t>sklearn</w:t>
      </w:r>
      <w:proofErr w:type="spellEnd"/>
      <w:r>
        <w:t xml:space="preserve"> library?</w:t>
      </w:r>
    </w:p>
    <w:p w14:paraId="7E6BD3FB" w14:textId="77777777" w:rsidR="00E86EEA" w:rsidRDefault="00E86EEA" w:rsidP="00E86EEA">
      <w:r>
        <w:t xml:space="preserve">Why is </w:t>
      </w:r>
      <w:proofErr w:type="spellStart"/>
      <w:proofErr w:type="gramStart"/>
      <w:r>
        <w:t>StandardScaler</w:t>
      </w:r>
      <w:proofErr w:type="spellEnd"/>
      <w:r>
        <w:t>(</w:t>
      </w:r>
      <w:proofErr w:type="gramEnd"/>
      <w:r>
        <w:t>) used?</w:t>
      </w:r>
    </w:p>
    <w:p w14:paraId="09B032A2" w14:textId="77777777" w:rsidR="00E86EEA" w:rsidRDefault="00E86EEA" w:rsidP="00E86EEA">
      <w:r>
        <w:t xml:space="preserve">Difference between </w:t>
      </w:r>
      <w:proofErr w:type="gramStart"/>
      <w:r>
        <w:t>fit(</w:t>
      </w:r>
      <w:proofErr w:type="gramEnd"/>
      <w:r>
        <w:t xml:space="preserve">) and </w:t>
      </w:r>
      <w:proofErr w:type="gramStart"/>
      <w:r>
        <w:t>transform(</w:t>
      </w:r>
      <w:proofErr w:type="gramEnd"/>
      <w:r>
        <w:t>).</w:t>
      </w:r>
    </w:p>
    <w:p w14:paraId="47931A70" w14:textId="77777777" w:rsidR="00E86EEA" w:rsidRDefault="00E86EEA" w:rsidP="00E86EEA">
      <w:r>
        <w:t xml:space="preserve">Difference between </w:t>
      </w:r>
      <w:proofErr w:type="gramStart"/>
      <w:r>
        <w:t>fit(</w:t>
      </w:r>
      <w:proofErr w:type="gramEnd"/>
      <w:r>
        <w:t xml:space="preserve">) and </w:t>
      </w:r>
      <w:proofErr w:type="spellStart"/>
      <w:r>
        <w:t>fit_</w:t>
      </w:r>
      <w:proofErr w:type="gramStart"/>
      <w:r>
        <w:t>transform</w:t>
      </w:r>
      <w:proofErr w:type="spellEnd"/>
      <w:r>
        <w:t>(</w:t>
      </w:r>
      <w:proofErr w:type="gramEnd"/>
      <w:r>
        <w:t>).</w:t>
      </w:r>
    </w:p>
    <w:p w14:paraId="716A0D41" w14:textId="77777777" w:rsidR="00E86EEA" w:rsidRDefault="00E86EEA" w:rsidP="00E86EEA">
      <w:r>
        <w:t xml:space="preserve">What does </w:t>
      </w:r>
      <w:proofErr w:type="gramStart"/>
      <w:r>
        <w:t>predict(</w:t>
      </w:r>
      <w:proofErr w:type="gramEnd"/>
      <w:r>
        <w:t>) function do?</w:t>
      </w:r>
    </w:p>
    <w:p w14:paraId="0C8B7D43" w14:textId="77777777" w:rsidR="00E86EEA" w:rsidRDefault="00E86EEA" w:rsidP="00E86EEA">
      <w:r>
        <w:t xml:space="preserve">Why do we use </w:t>
      </w:r>
      <w:proofErr w:type="spellStart"/>
      <w:r>
        <w:t>random_state</w:t>
      </w:r>
      <w:proofErr w:type="spellEnd"/>
      <w:r>
        <w:t>?</w:t>
      </w:r>
    </w:p>
    <w:p w14:paraId="5E51368D" w14:textId="77777777" w:rsidR="00E86EEA" w:rsidRDefault="00E86EEA" w:rsidP="00E86EEA">
      <w:r>
        <w:t xml:space="preserve">What is the purpose of </w:t>
      </w:r>
      <w:proofErr w:type="spellStart"/>
      <w:r>
        <w:t>train_test_</w:t>
      </w:r>
      <w:proofErr w:type="gramStart"/>
      <w:r>
        <w:t>split</w:t>
      </w:r>
      <w:proofErr w:type="spellEnd"/>
      <w:r>
        <w:t>(</w:t>
      </w:r>
      <w:proofErr w:type="gramEnd"/>
      <w:r>
        <w:t>)?</w:t>
      </w:r>
    </w:p>
    <w:p w14:paraId="6CA69670" w14:textId="77777777" w:rsidR="00E86EEA" w:rsidRDefault="00E86EEA" w:rsidP="00E86EEA">
      <w:r>
        <w:t xml:space="preserve">Explain </w:t>
      </w:r>
      <w:proofErr w:type="spellStart"/>
      <w:r>
        <w:t>accuracy_</w:t>
      </w:r>
      <w:proofErr w:type="gramStart"/>
      <w:r>
        <w:t>score</w:t>
      </w:r>
      <w:proofErr w:type="spellEnd"/>
      <w:r>
        <w:t>(</w:t>
      </w:r>
      <w:proofErr w:type="gramEnd"/>
      <w:r>
        <w:t>).</w:t>
      </w:r>
    </w:p>
    <w:p w14:paraId="4DE63103" w14:textId="77777777" w:rsidR="00E86EEA" w:rsidRDefault="00E86EEA" w:rsidP="00E86EEA">
      <w:r>
        <w:t>Difference between classification and clustering algorithms.</w:t>
      </w:r>
    </w:p>
    <w:p w14:paraId="12F31057" w14:textId="77777777" w:rsidR="00E86EEA" w:rsidRDefault="00E86EEA" w:rsidP="00E86EEA">
      <w:r>
        <w:t>Which algorithms in your experiments are supervised?</w:t>
      </w:r>
    </w:p>
    <w:p w14:paraId="11C6A1B1" w14:textId="77777777" w:rsidR="00E86EEA" w:rsidRDefault="00E86EEA" w:rsidP="00E86EEA">
      <w:r>
        <w:t>Which algorithms are unsupervised?</w:t>
      </w:r>
    </w:p>
    <w:p w14:paraId="0198EFA0" w14:textId="0C35ACBD" w:rsidR="00E86EEA" w:rsidRPr="00E86EEA" w:rsidRDefault="00E86EEA" w:rsidP="00E86EEA">
      <w:r>
        <w:t>Which algorithms require feature scaling?</w:t>
      </w:r>
    </w:p>
    <w:p w14:paraId="4243D91B" w14:textId="35CE557D" w:rsidR="00D74B3C" w:rsidRDefault="00D74B3C"/>
    <w:sectPr w:rsidR="00D74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715979">
    <w:abstractNumId w:val="8"/>
  </w:num>
  <w:num w:numId="2" w16cid:durableId="1033265310">
    <w:abstractNumId w:val="6"/>
  </w:num>
  <w:num w:numId="3" w16cid:durableId="1104501026">
    <w:abstractNumId w:val="5"/>
  </w:num>
  <w:num w:numId="4" w16cid:durableId="396436324">
    <w:abstractNumId w:val="4"/>
  </w:num>
  <w:num w:numId="5" w16cid:durableId="1868524041">
    <w:abstractNumId w:val="7"/>
  </w:num>
  <w:num w:numId="6" w16cid:durableId="1764491683">
    <w:abstractNumId w:val="3"/>
  </w:num>
  <w:num w:numId="7" w16cid:durableId="1323393298">
    <w:abstractNumId w:val="2"/>
  </w:num>
  <w:num w:numId="8" w16cid:durableId="274756677">
    <w:abstractNumId w:val="1"/>
  </w:num>
  <w:num w:numId="9" w16cid:durableId="104098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B1E"/>
    <w:rsid w:val="0015074B"/>
    <w:rsid w:val="0029639D"/>
    <w:rsid w:val="00326F90"/>
    <w:rsid w:val="006602C6"/>
    <w:rsid w:val="007F0053"/>
    <w:rsid w:val="00AA1D8D"/>
    <w:rsid w:val="00B47730"/>
    <w:rsid w:val="00CB0664"/>
    <w:rsid w:val="00D719B2"/>
    <w:rsid w:val="00D74B3C"/>
    <w:rsid w:val="00E86E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408CF"/>
  <w14:defaultImageDpi w14:val="300"/>
  <w15:docId w15:val="{68189062-0133-4FD2-BEE2-4E7F37A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Kamaleswari P</cp:lastModifiedBy>
  <cp:revision>4</cp:revision>
  <dcterms:created xsi:type="dcterms:W3CDTF">2013-12-23T23:15:00Z</dcterms:created>
  <dcterms:modified xsi:type="dcterms:W3CDTF">2026-07-08T03:48:00Z</dcterms:modified>
  <cp:category/>
</cp:coreProperties>
</file>